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2264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9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404</w:t>
      </w:r>
      <w:r>
        <w:rPr>
          <w:rFonts w:ascii="Times New Roman" w:eastAsia="Times New Roman" w:hAnsi="Times New Roman" w:cs="Times New Roman"/>
          <w:sz w:val="27"/>
          <w:szCs w:val="27"/>
        </w:rPr>
        <w:t>10031361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586240410031361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20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226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8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0412365400665022642420189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Sumgrp-19rplc-16">
    <w:name w:val="cat-Sum grp-19 rplc-16"/>
    <w:basedOn w:val="DefaultParagraphFont"/>
  </w:style>
  <w:style w:type="character" w:customStyle="1" w:styleId="cat-SumInWordsgrp-21rplc-26">
    <w:name w:val="cat-SumInWords grp-21 rplc-26"/>
    <w:basedOn w:val="DefaultParagraphFont"/>
  </w:style>
  <w:style w:type="character" w:customStyle="1" w:styleId="cat-Sumgrp-20rplc-28">
    <w:name w:val="cat-Sum grp-20 rplc-28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SumInWordsgrp-21rplc-43">
    <w:name w:val="cat-SumInWords grp-2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